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 сентября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Кургузова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18810586250312005355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>862509200</w:t>
      </w:r>
      <w:r>
        <w:rPr>
          <w:rFonts w:ascii="Times New Roman" w:eastAsia="Times New Roman" w:hAnsi="Times New Roman" w:cs="Times New Roman"/>
          <w:sz w:val="28"/>
          <w:szCs w:val="28"/>
        </w:rPr>
        <w:t>582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18810586250312005355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18810586250312005355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25.03.2025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0412365400725010372520127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4026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656C-5CE2-4B53-9364-7F02F5FAB6A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